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ело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1164</w:t>
      </w:r>
      <w:r>
        <w:rPr>
          <w:rFonts w:ascii="Times New Roman" w:eastAsia="Times New Roman" w:hAnsi="Times New Roman" w:cs="Times New Roman"/>
        </w:rPr>
        <w:t>-2803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681"/>
        <w:gridCol w:w="489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ind w:left="2296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27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октября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ировой судья судебного участка №3 Ханты-Мансийского судебного района Ханты-Мансийского автономного округа - Югры Миненко Юлия Борисовна,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Гергерта</w:t>
      </w:r>
      <w:r>
        <w:rPr>
          <w:rFonts w:ascii="Times New Roman" w:eastAsia="Times New Roman" w:hAnsi="Times New Roman" w:cs="Times New Roman"/>
        </w:rPr>
        <w:t xml:space="preserve"> Вячеслава Васильевича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6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19.08.2025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00:01 час. </w:t>
      </w:r>
      <w:r>
        <w:rPr>
          <w:rFonts w:ascii="Times New Roman" w:eastAsia="Times New Roman" w:hAnsi="Times New Roman" w:cs="Times New Roman"/>
        </w:rPr>
        <w:t>Гергерт</w:t>
      </w:r>
      <w:r>
        <w:rPr>
          <w:rFonts w:ascii="Times New Roman" w:eastAsia="Times New Roman" w:hAnsi="Times New Roman" w:cs="Times New Roman"/>
        </w:rPr>
        <w:t xml:space="preserve"> В.В.</w:t>
      </w:r>
      <w:r>
        <w:rPr>
          <w:rFonts w:ascii="Times New Roman" w:eastAsia="Times New Roman" w:hAnsi="Times New Roman" w:cs="Times New Roman"/>
        </w:rPr>
        <w:t xml:space="preserve">, находясь по месту жительства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Пионерская</w:t>
      </w:r>
      <w:r>
        <w:rPr>
          <w:rFonts w:ascii="Times New Roman" w:eastAsia="Times New Roman" w:hAnsi="Times New Roman" w:cs="Times New Roman"/>
        </w:rPr>
        <w:t xml:space="preserve"> д.28 кв.56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3000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18810086240000767059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06.06.2025</w:t>
      </w:r>
      <w:r>
        <w:rPr>
          <w:rFonts w:ascii="Times New Roman" w:eastAsia="Times New Roman" w:hAnsi="Times New Roman" w:cs="Times New Roman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ч.3 ст.12.23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Гергерт</w:t>
      </w:r>
      <w:r>
        <w:rPr>
          <w:rFonts w:ascii="Times New Roman" w:eastAsia="Times New Roman" w:hAnsi="Times New Roman" w:cs="Times New Roman"/>
        </w:rPr>
        <w:t xml:space="preserve"> В.В.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явился, о месте и времени судебного заседания извещен надлежащим образом, об отложении судебного заседания 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Гергерта</w:t>
      </w:r>
      <w:r>
        <w:rPr>
          <w:rFonts w:ascii="Times New Roman" w:eastAsia="Times New Roman" w:hAnsi="Times New Roman" w:cs="Times New Roman"/>
        </w:rPr>
        <w:t xml:space="preserve"> В.В.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06.06.2025</w:t>
      </w:r>
      <w:r>
        <w:rPr>
          <w:rFonts w:ascii="Times New Roman" w:eastAsia="Times New Roman" w:hAnsi="Times New Roman" w:cs="Times New Roman"/>
        </w:rPr>
        <w:t xml:space="preserve"> должностным лицом </w:t>
      </w:r>
      <w:r>
        <w:rPr>
          <w:rFonts w:ascii="Times New Roman" w:eastAsia="Times New Roman" w:hAnsi="Times New Roman" w:cs="Times New Roman"/>
        </w:rPr>
        <w:t>ГИБДД МО МВД России «Ханты-Мансийский»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Гергерта</w:t>
      </w:r>
      <w:r>
        <w:rPr>
          <w:rFonts w:ascii="Times New Roman" w:eastAsia="Times New Roman" w:hAnsi="Times New Roman" w:cs="Times New Roman"/>
        </w:rPr>
        <w:t xml:space="preserve"> В.В.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>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18810086240000767059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ч.3 ст.12.23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 xml:space="preserve"> с назначением наказания в виде штрафа </w:t>
      </w:r>
      <w:r>
        <w:rPr>
          <w:rFonts w:ascii="Times New Roman" w:eastAsia="Times New Roman" w:hAnsi="Times New Roman" w:cs="Times New Roman"/>
        </w:rPr>
        <w:t>3000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18810086240000767059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06.06.2025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</w:rPr>
        <w:t>17.06.2025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18.08.2025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Гергерта</w:t>
      </w:r>
      <w:r>
        <w:rPr>
          <w:rFonts w:ascii="Times New Roman" w:eastAsia="Times New Roman" w:hAnsi="Times New Roman" w:cs="Times New Roman"/>
        </w:rPr>
        <w:t xml:space="preserve"> В.В.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серии 86хм №672607 от 04.09.2025</w:t>
      </w:r>
      <w:r>
        <w:rPr>
          <w:rFonts w:ascii="Times New Roman" w:eastAsia="Times New Roman" w:hAnsi="Times New Roman" w:cs="Times New Roman"/>
        </w:rPr>
        <w:t xml:space="preserve">;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18810086240000767059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06.06.2025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копией выпи</w:t>
      </w:r>
      <w:r>
        <w:rPr>
          <w:rFonts w:ascii="Times New Roman" w:eastAsia="Times New Roman" w:hAnsi="Times New Roman" w:cs="Times New Roman"/>
        </w:rPr>
        <w:t xml:space="preserve">ски из ГИС ГМП по состоянию на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.09.2025</w:t>
      </w:r>
      <w:r>
        <w:rPr>
          <w:rFonts w:ascii="Times New Roman" w:eastAsia="Times New Roman" w:hAnsi="Times New Roman" w:cs="Times New Roman"/>
        </w:rPr>
        <w:t>, согласно которой</w:t>
      </w:r>
      <w:r>
        <w:rPr>
          <w:rFonts w:ascii="Times New Roman" w:eastAsia="Times New Roman" w:hAnsi="Times New Roman" w:cs="Times New Roman"/>
        </w:rPr>
        <w:t xml:space="preserve"> штраф не оплачен.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Гергерта</w:t>
      </w:r>
      <w:r>
        <w:rPr>
          <w:rFonts w:ascii="Times New Roman" w:eastAsia="Times New Roman" w:hAnsi="Times New Roman" w:cs="Times New Roman"/>
        </w:rPr>
        <w:t xml:space="preserve"> В.В.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Гергерта</w:t>
      </w:r>
      <w:r>
        <w:rPr>
          <w:rFonts w:ascii="Times New Roman" w:eastAsia="Times New Roman" w:hAnsi="Times New Roman" w:cs="Times New Roman"/>
        </w:rPr>
        <w:t xml:space="preserve"> В.В.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Гергерта</w:t>
      </w:r>
      <w:r>
        <w:rPr>
          <w:rFonts w:ascii="Times New Roman" w:eastAsia="Times New Roman" w:hAnsi="Times New Roman" w:cs="Times New Roman"/>
        </w:rPr>
        <w:t xml:space="preserve"> Вячеслава Васильевича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000 (шесть тысяч)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</w:t>
      </w:r>
      <w:r>
        <w:rPr>
          <w:rFonts w:ascii="Times New Roman" w:eastAsia="Times New Roman" w:hAnsi="Times New Roman" w:cs="Times New Roman"/>
        </w:rPr>
        <w:t>к: РКЦ г. Ханты-Мансийска БИК 00</w:t>
      </w:r>
      <w:r>
        <w:rPr>
          <w:rFonts w:ascii="Times New Roman" w:eastAsia="Times New Roman" w:hAnsi="Times New Roman" w:cs="Times New Roman"/>
        </w:rPr>
        <w:t xml:space="preserve">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0412365400725011642520181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tabs>
          <w:tab w:val="left" w:pos="2429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6rplc-8">
    <w:name w:val="cat-UserDefined grp-26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